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93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Style w:val="cat-UserDefinedgrp-3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9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4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штраф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750.00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Style w:val="cat-UserDefinedgrp-4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/расписка/,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рассмотрении дела в его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рассмотреть дело в отсутствие </w:t>
      </w:r>
      <w:r>
        <w:rPr>
          <w:rStyle w:val="cat-UserDefinedgrp-4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материалам.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/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4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0412365400325001682620147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6">
    <w:name w:val="cat-UserDefined grp-41 rplc-26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42rplc-33">
    <w:name w:val="cat-UserDefined grp-42 rplc-33"/>
    <w:basedOn w:val="DefaultParagraphFont"/>
  </w:style>
  <w:style w:type="character" w:customStyle="1" w:styleId="cat-UserDefinedgrp-42rplc-35">
    <w:name w:val="cat-UserDefined grp-42 rplc-35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42rplc-39">
    <w:name w:val="cat-UserDefined grp-42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4rplc-46">
    <w:name w:val="cat-UserDefined grp-44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